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-487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2025-001997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18810550241004221072 от 04.10.2024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625292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0412365400675004872520169.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